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7F" w:rsidRPr="009E0D7F" w:rsidRDefault="009E0D7F" w:rsidP="009E0D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D7F"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Иностранный язык (английский)</w:t>
      </w:r>
      <w:r w:rsidRPr="009E0D7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580"/>
        <w:gridCol w:w="8593"/>
      </w:tblGrid>
      <w:tr w:rsidR="009E0D7F" w:rsidTr="0009523D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523D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095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</w:rPr>
              <w:t>учебного</w:t>
            </w:r>
            <w:proofErr w:type="spellEnd"/>
            <w:r w:rsidRPr="00095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23D">
              <w:rPr>
                <w:rFonts w:ascii="Times New Roman" w:hAnsi="Times New Roman" w:cs="Times New Roman"/>
                <w:lang w:val="ru-RU"/>
              </w:rPr>
              <w:t>Иностранный язык (английский)</w:t>
            </w:r>
            <w:r w:rsidRPr="0009523D">
              <w:rPr>
                <w:rFonts w:ascii="Times New Roman" w:hAnsi="Times New Roman" w:cs="Times New Roman"/>
              </w:rPr>
              <w:t xml:space="preserve">, </w:t>
            </w:r>
            <w:r w:rsidRPr="0009523D">
              <w:rPr>
                <w:rFonts w:ascii="Times New Roman" w:hAnsi="Times New Roman" w:cs="Times New Roman"/>
                <w:lang w:val="ru-RU"/>
              </w:rPr>
              <w:t>5</w:t>
            </w:r>
            <w:r w:rsidRPr="00095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</w:tr>
      <w:tr w:rsidR="009E0D7F" w:rsidRPr="009E0D7F" w:rsidTr="0009523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523D">
              <w:rPr>
                <w:rFonts w:ascii="Times New Roman" w:hAnsi="Times New Roman" w:cs="Times New Roman"/>
              </w:rPr>
              <w:t>Нормативная</w:t>
            </w:r>
            <w:proofErr w:type="spellEnd"/>
            <w:r w:rsidRPr="00095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</w:rPr>
              <w:t>база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</w:t>
            </w:r>
            <w:bookmarkStart w:id="0" w:name="_GoBack"/>
            <w:bookmarkEnd w:id="0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ерации»;</w:t>
            </w:r>
          </w:p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22.03.2021 № 115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приказа </w:t>
            </w:r>
            <w:proofErr w:type="spellStart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18.05.2023 № 370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31.05.2021 № 287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9E0D7F" w:rsidRPr="0009523D" w:rsidRDefault="009E0D7F" w:rsidP="0009523D">
            <w:pPr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</w:t>
            </w:r>
            <w:proofErr w:type="gramStart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аттестации</w:t>
            </w:r>
            <w:proofErr w:type="gramEnd"/>
            <w:r w:rsidRPr="0009523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обучающихся в МБОУ «СОШ № 59 им. Г.М. Мыльникова». </w:t>
            </w:r>
          </w:p>
        </w:tc>
      </w:tr>
      <w:tr w:rsidR="009E0D7F" w:rsidRPr="009E0D7F" w:rsidTr="0009523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0952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9523D">
              <w:rPr>
                <w:rFonts w:ascii="Times New Roman" w:hAnsi="Times New Roman" w:cs="Times New Roman"/>
              </w:rPr>
              <w:t>Цел</w:t>
            </w:r>
            <w:proofErr w:type="spellEnd"/>
            <w:r w:rsidRPr="0009523D"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 Достижение указанных целей возможно при решении учебных задач, которые постепенно усложняются от 5 к 9 классу</w:t>
            </w:r>
          </w:p>
        </w:tc>
      </w:tr>
      <w:tr w:rsidR="009E0D7F" w:rsidRPr="009E0D7F" w:rsidTr="0009523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523D">
              <w:rPr>
                <w:rFonts w:ascii="Times New Roman" w:hAnsi="Times New Roman" w:cs="Times New Roman"/>
              </w:rPr>
              <w:t>Задачи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развитие иноязычной коммуникативной компетенции в совокупности ее составляющих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 – </w:t>
            </w:r>
            <w:proofErr w:type="gramStart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речевой</w:t>
            </w:r>
            <w:proofErr w:type="gramEnd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, языковой, социокультурной, компенсаторной, учебно-познавательной: речевая компетенция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аудировании</w:t>
            </w:r>
            <w:proofErr w:type="spellEnd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, чтении, письме);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дств пр</w:t>
            </w:r>
            <w:proofErr w:type="gramEnd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и получении и передаче информации;</w:t>
            </w:r>
          </w:p>
          <w:p w:rsidR="0009523D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E0D7F" w:rsidRPr="0009523D" w:rsidRDefault="0009523D" w:rsidP="0009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ств гр</w:t>
            </w:r>
            <w:proofErr w:type="gramEnd"/>
            <w:r w:rsidRPr="0009523D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E0D7F" w:rsidRPr="009E0D7F" w:rsidTr="0009523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hAnsi="Times New Roman" w:cs="Times New Roman"/>
                <w:color w:val="000000"/>
                <w:lang w:val="ru-RU"/>
              </w:rPr>
              <w:t>Объем час</w:t>
            </w:r>
            <w:r w:rsidR="0009523D" w:rsidRPr="0009523D">
              <w:rPr>
                <w:rFonts w:ascii="Times New Roman" w:hAnsi="Times New Roman" w:cs="Times New Roman"/>
                <w:color w:val="000000"/>
                <w:lang w:val="ru-RU"/>
              </w:rPr>
              <w:t xml:space="preserve">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CC541C" w:rsidP="000952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hAnsi="Times New Roman" w:cs="Times New Roman"/>
                <w:color w:val="000000"/>
                <w:lang w:val="ru-RU"/>
              </w:rPr>
              <w:t>102  часа: 3</w:t>
            </w:r>
            <w:r w:rsidR="009E0D7F" w:rsidRPr="0009523D">
              <w:rPr>
                <w:rFonts w:ascii="Times New Roman" w:hAnsi="Times New Roman" w:cs="Times New Roman"/>
                <w:color w:val="000000"/>
                <w:lang w:val="ru-RU"/>
              </w:rPr>
              <w:t xml:space="preserve"> часа в неделю</w:t>
            </w:r>
          </w:p>
        </w:tc>
      </w:tr>
      <w:tr w:rsidR="009E0D7F" w:rsidRPr="009E0D7F" w:rsidTr="0009523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523D">
              <w:rPr>
                <w:rFonts w:ascii="Times New Roman" w:hAnsi="Times New Roman" w:cs="Times New Roman"/>
                <w:color w:val="000000"/>
              </w:rPr>
              <w:t>Формы</w:t>
            </w:r>
            <w:proofErr w:type="spellEnd"/>
            <w:r w:rsidRPr="0009523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 w:rsidRPr="0009523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523D">
              <w:rPr>
                <w:rFonts w:ascii="Times New Roman" w:hAnsi="Times New Roman" w:cs="Times New Roman"/>
                <w:color w:val="000000"/>
              </w:rPr>
              <w:t>освоения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F" w:rsidRPr="0009523D" w:rsidRDefault="009E0D7F" w:rsidP="000952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523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9B02FA" w:rsidRPr="0091541D" w:rsidRDefault="009B02FA" w:rsidP="0091541D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3D1D88" w:rsidRPr="00137292" w:rsidRDefault="003D1D88" w:rsidP="003D1D88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FB4A5F" w:rsidRPr="00FB4A5F" w:rsidRDefault="00FB4A5F" w:rsidP="00FB4A5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FB4A5F" w:rsidRPr="00AA62B1" w:rsidRDefault="00FB4A5F" w:rsidP="00FB4A5F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на заседании педсовета                                                          приказом от 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29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.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05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.202</w:t>
      </w:r>
      <w:r w:rsidR="00AA62B1"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4</w:t>
      </w:r>
      <w:r w:rsidRPr="00FB4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№ 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69</w:t>
      </w:r>
    </w:p>
    <w:p w:rsidR="00FB4A5F" w:rsidRPr="00FB4A5F" w:rsidRDefault="00FB4A5F" w:rsidP="00FB4A5F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протокол  №  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8</w:t>
      </w:r>
      <w:r w:rsidRPr="00FB4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29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.</w:t>
      </w:r>
      <w:r w:rsidR="00CC54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05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.202</w:t>
      </w:r>
      <w:r w:rsidR="00AA62B1"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4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</w:t>
      </w:r>
      <w:r w:rsidR="00AA62B1"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Директор школы_______</w:t>
      </w:r>
      <w:proofErr w:type="spell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Н.Н.Белова</w:t>
      </w:r>
      <w:proofErr w:type="spellEnd"/>
    </w:p>
    <w:p w:rsidR="00FB4A5F" w:rsidRPr="00FB4A5F" w:rsidRDefault="00FB4A5F" w:rsidP="00FB4A5F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</w:t>
      </w:r>
      <w:proofErr w:type="spell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Семерова</w:t>
      </w:r>
      <w:proofErr w:type="spellEnd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</w:t>
      </w:r>
    </w:p>
    <w:p w:rsidR="003D1D88" w:rsidRPr="003D1D88" w:rsidRDefault="003D1D88" w:rsidP="003D1D88">
      <w:pPr>
        <w:tabs>
          <w:tab w:val="left" w:pos="436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3D1D88" w:rsidRDefault="003D1D88" w:rsidP="003D1D88">
      <w:pPr>
        <w:pStyle w:val="aff3"/>
        <w:spacing w:before="0" w:beforeAutospacing="0" w:after="0" w:afterAutospacing="0" w:line="22" w:lineRule="atLeast"/>
        <w:contextualSpacing/>
        <w:jc w:val="center"/>
        <w:rPr>
          <w:iCs/>
          <w:sz w:val="28"/>
          <w:szCs w:val="28"/>
        </w:rPr>
      </w:pP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FB4A5F" w:rsidRDefault="00FB4A5F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625B6A" w:rsidRPr="00625B6A" w:rsidRDefault="00625B6A" w:rsidP="006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625B6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Рабочая программа</w:t>
      </w:r>
    </w:p>
    <w:p w:rsidR="00625B6A" w:rsidRPr="00625B6A" w:rsidRDefault="00625B6A" w:rsidP="006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625B6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учебного предмета «Иностранный язык (английский)»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в  </w:t>
      </w:r>
      <w:r w:rsidRPr="00137292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5 </w:t>
      </w:r>
      <w:r w:rsidR="00625B6A"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классах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ind w:firstLine="708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 202</w:t>
      </w:r>
      <w:r w:rsidR="00AA62B1" w:rsidRPr="009E0D7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– 202</w:t>
      </w:r>
      <w:r w:rsidR="00AA62B1" w:rsidRPr="009E0D7F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учебный год</w:t>
      </w:r>
    </w:p>
    <w:p w:rsidR="003D1D88" w:rsidRDefault="003D1D88" w:rsidP="003D1D88">
      <w:pPr>
        <w:pStyle w:val="aff3"/>
        <w:spacing w:before="0" w:beforeAutospacing="0" w:after="0" w:afterAutospacing="0" w:line="480" w:lineRule="auto"/>
        <w:contextualSpacing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УМК «</w:t>
      </w:r>
      <w:r>
        <w:rPr>
          <w:iCs/>
          <w:sz w:val="28"/>
          <w:szCs w:val="28"/>
          <w:lang w:val="en-US"/>
        </w:rPr>
        <w:t>Spotlight</w:t>
      </w:r>
      <w:r w:rsidRPr="001372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</w:t>
      </w:r>
      <w:r w:rsidRPr="00137292">
        <w:rPr>
          <w:iCs/>
          <w:sz w:val="28"/>
          <w:szCs w:val="28"/>
        </w:rPr>
        <w:t>»</w:t>
      </w:r>
    </w:p>
    <w:p w:rsidR="003D1D88" w:rsidRPr="003D1D88" w:rsidRDefault="003D1D88" w:rsidP="003D1D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1D88" w:rsidRPr="00137292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1D88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1D88" w:rsidRPr="00137292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1D88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B4A5F" w:rsidRPr="00137292" w:rsidRDefault="00FB4A5F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Разработчики: 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Бабухина И.Н.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 английского языка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  <w:r w:rsidRPr="003D1D88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  <w:t xml:space="preserve">                                                      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Pr="00137292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Pr="00137292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</w:pPr>
    </w:p>
    <w:p w:rsid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88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ru-RU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Курск</w:t>
      </w:r>
      <w:proofErr w:type="spellEnd"/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– 202</w:t>
      </w:r>
      <w:r w:rsidR="00AA62B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год</w:t>
      </w:r>
      <w:proofErr w:type="spellEnd"/>
    </w:p>
    <w:p w:rsidR="009B02FA" w:rsidRPr="00064109" w:rsidRDefault="009B02FA" w:rsidP="0091541D">
      <w:pPr>
        <w:spacing w:after="0"/>
        <w:ind w:firstLine="720"/>
        <w:rPr>
          <w:lang w:val="ru-RU"/>
        </w:rPr>
        <w:sectPr w:rsidR="009B02FA" w:rsidRPr="00064109" w:rsidSect="00FB4A5F">
          <w:pgSz w:w="11900" w:h="16840"/>
          <w:pgMar w:top="448" w:right="843" w:bottom="1440" w:left="1440" w:header="720" w:footer="720" w:gutter="0"/>
          <w:cols w:space="720" w:equalWidth="0">
            <w:col w:w="9617" w:space="0"/>
          </w:cols>
          <w:docGrid w:linePitch="360"/>
        </w:sectPr>
      </w:pPr>
    </w:p>
    <w:p w:rsidR="009B02FA" w:rsidRPr="00064109" w:rsidRDefault="009B02FA" w:rsidP="0091541D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firstLine="720"/>
        <w:contextualSpacing/>
        <w:jc w:val="center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97689" w:rsidRPr="000773CB" w:rsidRDefault="00E67FFD" w:rsidP="000773CB">
      <w:pPr>
        <w:autoSpaceDE w:val="0"/>
        <w:autoSpaceDN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Рабочая программа по английскому языку для обучающихся 5 классов составлена на основе</w:t>
      </w:r>
      <w:r w:rsidR="00BC50EC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представленных в Универсальном кодификаторе по иностранному (английскому) языку</w:t>
      </w:r>
      <w:r w:rsidRPr="000773CB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 w:rsidR="00E97689" w:rsidRPr="000773C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97689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рабочей программе воспитания МБОУ «СОШ № 59 им. Г.М. Мыльникова».</w:t>
      </w:r>
    </w:p>
    <w:p w:rsidR="00E97689" w:rsidRPr="000773CB" w:rsidRDefault="00E97689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A65E9F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«ИНОСТРАННЫЙ (АНГЛИЙСКИЙ) </w:t>
      </w:r>
      <w:r w:rsidR="00A65E9F"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ЯЗЫК»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языками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постглобализации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1541D" w:rsidRPr="000773CB" w:rsidRDefault="0091541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«ИНОСТРАННЫЙ (АНГЛИЙСКИЙ) ЯЗЫК»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свете сказанного выше цели иноязычного образования становятся более сложными по структуре,</w:t>
      </w:r>
      <w:r w:rsidR="00BC50EC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формулируются на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ценностном, когнитивном и прагматическом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уровнях и, соответственно,</w:t>
      </w:r>
      <w:r w:rsidR="0091541D" w:rsidRPr="000773CB">
        <w:rPr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воплощаются в личностных,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="0091541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="0091541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универсальных и предметных результатах обучения.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ажданина, патриота; развития национального самосознания, стремления к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взаимопониманию между людьми разных стран.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-58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На прагматическом уровне </w:t>
      </w: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целью иноязычного образования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0773CB">
        <w:rPr>
          <w:sz w:val="24"/>
          <w:szCs w:val="24"/>
          <w:lang w:val="ru-RU"/>
        </w:rPr>
        <w:br/>
      </w:r>
      <w:r w:rsidRPr="000773CB">
        <w:rPr>
          <w:sz w:val="24"/>
          <w:szCs w:val="24"/>
          <w:lang w:val="ru-RU"/>
        </w:rPr>
        <w:tab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речевая компетенция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развитие коммуникативных умений в четырёх основных видах речевой деятельности (говорении,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чтении, письме);</w:t>
      </w:r>
      <w:r w:rsidRPr="000773CB">
        <w:rPr>
          <w:sz w:val="24"/>
          <w:szCs w:val="24"/>
          <w:lang w:val="ru-RU"/>
        </w:rPr>
        <w:br/>
      </w:r>
      <w:r w:rsidRPr="000773CB">
        <w:rPr>
          <w:sz w:val="24"/>
          <w:szCs w:val="24"/>
          <w:lang w:val="ru-RU"/>
        </w:rPr>
        <w:tab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языковая компетенция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овладение новыми языковыми средствами (фонетическими,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орфографическими, лексическими, грамматическими) в соответствии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0773CB">
        <w:rPr>
          <w:sz w:val="24"/>
          <w:szCs w:val="24"/>
          <w:lang w:val="ru-RU"/>
        </w:rPr>
        <w:br/>
      </w:r>
      <w:r w:rsidRPr="000773CB">
        <w:rPr>
          <w:sz w:val="24"/>
          <w:szCs w:val="24"/>
          <w:lang w:val="ru-RU"/>
        </w:rPr>
        <w:tab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социокультурная/межкультурная компетенция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0773CB">
        <w:rPr>
          <w:sz w:val="24"/>
          <w:szCs w:val="24"/>
          <w:lang w:val="ru-RU"/>
        </w:rPr>
        <w:br/>
      </w:r>
      <w:r w:rsidRPr="000773CB">
        <w:rPr>
          <w:sz w:val="24"/>
          <w:szCs w:val="24"/>
          <w:lang w:val="ru-RU"/>
        </w:rPr>
        <w:tab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компенсаторная компетенция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развитие умений выходить из положения в условиях дефицита языковых сре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получении и передаче информации.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-5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ключевые универсальные учебные компетенции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-5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иностранным языкам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признаются компетентностный, системно-деятельностный,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A65E9F" w:rsidRPr="000773CB" w:rsidRDefault="00E67FFD" w:rsidP="000773CB">
      <w:pPr>
        <w:autoSpaceDE w:val="0"/>
        <w:autoSpaceDN w:val="0"/>
        <w:spacing w:after="0" w:line="240" w:lineRule="atLeast"/>
        <w:ind w:left="284" w:right="-58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МЕСТО УЧЕБНОГО ПРЕДМЕТА В УЧЕБНОМ ПЛАНЕ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-5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</w:t>
      </w:r>
      <w:r w:rsidR="00417615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се отведено 102 </w:t>
      </w:r>
      <w:proofErr w:type="gramStart"/>
      <w:r w:rsidR="00417615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учебных</w:t>
      </w:r>
      <w:proofErr w:type="gramEnd"/>
      <w:r w:rsidR="00417615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часа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417615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 часа в неделю</w:t>
      </w:r>
      <w:r w:rsidR="00417615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152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94" w:firstLine="709"/>
        <w:contextualSpacing/>
        <w:jc w:val="both"/>
        <w:rPr>
          <w:sz w:val="24"/>
          <w:szCs w:val="24"/>
          <w:lang w:val="ru-RU"/>
        </w:rPr>
      </w:pP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86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576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языка.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Выдающиеся люди родной страны и страны/стран изучаемого языка: писатели, поэты.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284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Говорение 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диалогической речи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 этикетного  характера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диалог-побуждение к действию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предложение собеседника;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диалог-расспрос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Объём диалога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5 реплик со стороны каждого собеседника.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576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монологической речи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повествование/сообщение;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изложение (пересказ) основного содержания прочитанного текста;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Объём монологического высказывания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5-6 фраз.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09"/>
        <w:contextualSpacing/>
        <w:jc w:val="both"/>
        <w:rPr>
          <w:sz w:val="24"/>
          <w:szCs w:val="24"/>
          <w:lang w:val="ru-RU"/>
        </w:rPr>
      </w:pPr>
      <w:proofErr w:type="spellStart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Аудирование</w:t>
      </w:r>
      <w:proofErr w:type="spellEnd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аудирования</w:t>
      </w:r>
      <w:proofErr w:type="spellEnd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вербальная/невербальная реакция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услышанное;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86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1 минуты.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432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Смысловое чтение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432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несущественные для понимания основного содержания.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Чтение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02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текст (таблица).</w:t>
      </w:r>
      <w:proofErr w:type="gramEnd"/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Объём текста/текстов для чтения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180-200 слов.</w:t>
      </w:r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Письменная речь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284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умений письменной речи на базе умений, сформированных в начальной школе: списывание текста и выписывание из него слов, словосочетаний, предложений в соответствии с решаемой коммуникативной задачей;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60 слов.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         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Различение </w:t>
      </w:r>
      <w:r w:rsidR="00C91928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слух и адекватное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86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Объём текста для чтения вслух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90 слов.</w:t>
      </w:r>
    </w:p>
    <w:p w:rsidR="009B02FA" w:rsidRPr="000773CB" w:rsidRDefault="007F12C1" w:rsidP="000773CB">
      <w:pPr>
        <w:autoSpaceDE w:val="0"/>
        <w:autoSpaceDN w:val="0"/>
        <w:spacing w:after="0" w:line="240" w:lineRule="atLeast"/>
        <w:ind w:left="284" w:right="46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Графика, орфография и </w:t>
      </w:r>
      <w:r w:rsidR="00E67FFD"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  <w:r w:rsidR="00E67FFD" w:rsidRPr="000773CB">
        <w:rPr>
          <w:sz w:val="24"/>
          <w:szCs w:val="24"/>
          <w:lang w:val="ru-RU"/>
        </w:rPr>
        <w:br/>
      </w:r>
      <w:r w:rsidR="00E67FF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00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</w:p>
    <w:p w:rsidR="009B02FA" w:rsidRPr="000773CB" w:rsidRDefault="007F12C1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284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E67FF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аффиксация: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er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teacher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visitor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ist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scientist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tourist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sion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tion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dis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cussion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invitation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ful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wonderful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ian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an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Russian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American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ly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recently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un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(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unhappy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unreality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unusually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720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9B02FA" w:rsidRPr="000773CB" w:rsidRDefault="007F12C1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720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E67FF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432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Past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Future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Simple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Tense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Perfect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Tense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предложениях.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форму только множественного числа.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СОЦИОКУЛЬТУРНЫЕ ЗНАНИЯ И УМЕНИЯ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576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умений: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правильно оформлять свой адрес на английском языке (в анкете, формуляре);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86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  <w:r w:rsidRPr="000773CB">
        <w:rPr>
          <w:sz w:val="24"/>
          <w:szCs w:val="24"/>
          <w:lang w:val="ru-RU"/>
        </w:rPr>
        <w:br/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576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432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-3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424BC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/>
        <w:contextualSpacing/>
        <w:rPr>
          <w:sz w:val="24"/>
          <w:szCs w:val="24"/>
          <w:lang w:val="ru-RU"/>
        </w:rPr>
      </w:pPr>
      <w:r w:rsidRPr="000773CB">
        <w:rPr>
          <w:sz w:val="24"/>
          <w:szCs w:val="24"/>
          <w:lang w:val="ru-RU"/>
        </w:rPr>
        <w:br/>
      </w:r>
      <w:r w:rsidR="00681CC4"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           </w:t>
      </w: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Гражданского 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  <w:proofErr w:type="gramEnd"/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432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Патриотического 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432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F12C1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Духовно-нравственного 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424BC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Эстетического</w:t>
      </w:r>
      <w:r w:rsidR="00A65E9F"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424BC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ценности жизни;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способность адаптироваться к стрессовым ситуациям и меняющимся социальным,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  <w:proofErr w:type="gramEnd"/>
    </w:p>
    <w:p w:rsidR="00F424BC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Трудового 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Экологического воспитания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0773CB">
        <w:rPr>
          <w:sz w:val="24"/>
          <w:szCs w:val="24"/>
          <w:lang w:val="ru-RU"/>
        </w:rPr>
        <w:tab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технологической и социальной сред;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Ценности научного познания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  <w:sectPr w:rsidR="009B02FA" w:rsidRPr="000773CB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86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spellStart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обучающегосяк</w:t>
      </w:r>
      <w:proofErr w:type="spellEnd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 изменяющимся условиям социальной и природной среды, включают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способность обучающихся взаимодействовать в условиях неопределённости, открытость опыту и знаниям других;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оперировать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познавательными действиями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 базовые логические действия: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объектов (явлений);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предлагать критерии для выявления закономерностей и противоречий;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tab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  <w:sectPr w:rsidR="009B02FA" w:rsidRPr="000773CB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417615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0773CB">
        <w:rPr>
          <w:sz w:val="24"/>
          <w:szCs w:val="24"/>
          <w:lang w:val="ru-RU"/>
        </w:rPr>
        <w:tab/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базовые исследовательские действия: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аргументировать свою позицию, мнение;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3) работа с информацией: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296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обучающихся.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 общение: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ходе диалога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  <w:sectPr w:rsidR="009B02FA" w:rsidRPr="000773CB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совместная деятельность: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поручения, подчиняться;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сформулированным участниками взаимодействия;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152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288" w:firstLine="720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Овладение универсальными учебными регулятивными действиями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1) самоорганизация: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делать выбор и брать ответственность за решение;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2) самоконтроль: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рефлексии;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3) эмоциональный интеллект:</w:t>
      </w: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  <w:sectPr w:rsidR="009B02FA" w:rsidRPr="000773CB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различать, называть и управлять собственными эмоциями и эмоциями других;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выявлять и анализировать причины эмоций;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регулировать способ выражения эмоций;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4) принятие себя и других: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принимать себя и других, не осуждая;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открытость себе и другим;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right="144" w:firstLine="720"/>
        <w:contextualSpacing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допороговом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уровне в совокупности её составляющих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речевой, языковой, социокультурной, компенсаторной,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(учебно-познавательной).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1) Владеть основными видами речевой деятельности: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говорение: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вести разные виды диалогов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(диалог этикетного характера, диалог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создавать разные виды монологических высказываний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5-6 фраз);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основное содержание прочитанного текста с вербальными и/или зрительными опорами (объём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5-6 фраз); кратко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излагать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результаты  выполненной проектной работы (объём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6 фраз);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proofErr w:type="spellStart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аудирование</w:t>
      </w:r>
      <w:proofErr w:type="spellEnd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воспринимать на слух и понимать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1 минуты);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смысловое</w:t>
      </w:r>
      <w:r w:rsidR="00331829"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чтение: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читать про себя и понимать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180-200 слов); читать про себя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письменная речь: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изучаемого языка;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7F12C1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60 слов);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фонетическими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навыками: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различать на слух и адекватно,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без ошибок, ведущих к сбою коммуникации,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произносить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применять правила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отсутствия фразового ударения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</w:t>
      </w:r>
      <w:proofErr w:type="gramEnd"/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служебных словах;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выразительно читать вслух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орфографическими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навыками: правильно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писать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изученные слова;</w:t>
      </w:r>
      <w:proofErr w:type="gram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владеть</w:t>
      </w:r>
      <w:r w:rsidRPr="000773C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пунктуационными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навыками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и</w:t>
      </w:r>
      <w:proofErr w:type="gramEnd"/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спользовать</w:t>
      </w:r>
      <w:proofErr w:type="spellEnd"/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3)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употреблять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0773CB">
        <w:rPr>
          <w:sz w:val="24"/>
          <w:szCs w:val="24"/>
          <w:lang w:val="ru-RU"/>
        </w:rPr>
        <w:br/>
      </w:r>
      <w:proofErr w:type="gramStart"/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er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ist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sion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/-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tion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 имена прилагательные с суффиксами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ful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ian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/-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an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 наречия с суффиксом -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ly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un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и употреблять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устной и письменной речи изученные синонимы и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интернациональные слова;</w:t>
      </w:r>
      <w:proofErr w:type="gramEnd"/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4)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знать и понимать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распознавать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письменном и звучащем тексте и употреблять в устной и письменной речи:</w:t>
      </w:r>
      <w:r w:rsidRPr="000773CB">
        <w:rPr>
          <w:sz w:val="24"/>
          <w:szCs w:val="24"/>
          <w:lang w:val="ru-RU"/>
        </w:rPr>
        <w:tab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 предложения с несколькими обстоятельствами, следующими в определённом порядке;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вопросительные предложения (альтернативный и разделительный вопросы в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Past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Future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Simple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Tense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proofErr w:type="gramEnd"/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глаголы в 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-временных  формах  действительного  залога в изъявительном наклонении в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Present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Perfect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/>
          <w:color w:val="000000"/>
          <w:sz w:val="24"/>
          <w:szCs w:val="24"/>
        </w:rPr>
        <w:t>Tense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имена существительные с причастиями настоящего и прошедшего времени;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5)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владеть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социокультурными знаниями и умениями: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использовать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знать/понимать и использовать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правильно оформлять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- обладать базовыми знаниями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социокультурном портрете родной страны и страны/стран изучаемого языка;</w:t>
      </w:r>
      <w:r w:rsidRPr="000773CB">
        <w:rPr>
          <w:sz w:val="24"/>
          <w:szCs w:val="24"/>
          <w:lang w:val="ru-RU"/>
        </w:rPr>
        <w:br/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кратко представлять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Россию и страны/стран изучаемого языка;</w:t>
      </w: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6) </w:t>
      </w:r>
      <w:r w:rsidRPr="000773C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владеть </w:t>
      </w: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компенсаторными умениями: использовать при чтении и аудировании </w:t>
      </w:r>
      <w:proofErr w:type="gram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языковую</w:t>
      </w:r>
      <w:proofErr w:type="gramEnd"/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  <w:sectPr w:rsidR="009B02FA" w:rsidRPr="000773CB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B02FA" w:rsidRPr="000773CB" w:rsidRDefault="00E67FFD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576"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07425" w:rsidRPr="000773CB" w:rsidRDefault="00307425" w:rsidP="000773CB">
      <w:pPr>
        <w:tabs>
          <w:tab w:val="left" w:pos="180"/>
        </w:tabs>
        <w:autoSpaceDE w:val="0"/>
        <w:autoSpaceDN w:val="0"/>
        <w:spacing w:after="0" w:line="240" w:lineRule="atLeast"/>
        <w:ind w:left="284" w:right="576" w:firstLine="720"/>
        <w:contextualSpacing/>
        <w:rPr>
          <w:sz w:val="24"/>
          <w:szCs w:val="24"/>
          <w:lang w:val="ru-RU"/>
        </w:rPr>
      </w:pPr>
    </w:p>
    <w:tbl>
      <w:tblPr>
        <w:tblW w:w="9784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"/>
        <w:gridCol w:w="4172"/>
        <w:gridCol w:w="1462"/>
        <w:gridCol w:w="3177"/>
      </w:tblGrid>
      <w:tr w:rsidR="00F1503D" w:rsidRPr="000773CB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1503D" w:rsidRPr="000773CB" w:rsidRDefault="00F1503D" w:rsidP="000773C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раздела</w:t>
            </w:r>
            <w:proofErr w:type="spellEnd"/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0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раздела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07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503D" w:rsidRPr="000773CB" w:rsidRDefault="00F1503D" w:rsidP="000773CB">
            <w:pPr>
              <w:spacing w:after="0" w:line="240" w:lineRule="atLeast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773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1503D" w:rsidRPr="000773CB" w:rsidRDefault="00F1503D" w:rsidP="000773CB">
            <w:pPr>
              <w:spacing w:after="0" w:line="240" w:lineRule="atLeast"/>
              <w:ind w:left="135"/>
              <w:contextualSpacing/>
              <w:rPr>
                <w:sz w:val="20"/>
                <w:szCs w:val="20"/>
              </w:rPr>
            </w:pPr>
          </w:p>
        </w:tc>
      </w:tr>
      <w:tr w:rsidR="00F1503D" w:rsidRPr="009E0D7F" w:rsidTr="00F1503D">
        <w:trPr>
          <w:trHeight w:val="636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4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0773C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412652</w:t>
              </w:r>
            </w:hyperlink>
          </w:p>
        </w:tc>
      </w:tr>
      <w:tr w:rsidR="00F1503D" w:rsidRPr="009E0D7F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Внешность и  характер человека/литературного персонажа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503D" w:rsidRPr="000773CB" w:rsidRDefault="00F1503D" w:rsidP="000773CB">
            <w:pPr>
              <w:spacing w:after="0" w:line="240" w:lineRule="atLeast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Покупки: одежда, обувь и продукты питания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Школа, школьная жизнь, школьная форма, изучаемые предметы.</w:t>
            </w:r>
          </w:p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Переписка</w:t>
            </w:r>
            <w:proofErr w:type="spellEnd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зарубежными</w:t>
            </w:r>
            <w:proofErr w:type="spellEnd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сверстниками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7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Каникулы в различное время года. Виды отдыха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642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8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Природа: дикие и домашние животные. Погода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9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Родной город/село. Транспорт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10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Родная страна и страна/страны изучаемого языка. </w:t>
            </w:r>
            <w:proofErr w:type="gramStart"/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Их географическое положение, столицы, достопримечательности, культурные особенности (национальные праздники, </w:t>
            </w:r>
            <w:proofErr w:type="gramEnd"/>
          </w:p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традиции, обычаи)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contextualSpacing/>
              <w:rPr>
                <w:sz w:val="20"/>
                <w:szCs w:val="20"/>
                <w:lang w:val="ru-RU"/>
              </w:rPr>
            </w:pPr>
            <w:r w:rsidRPr="000773CB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0773CB">
                <w:rPr>
                  <w:rStyle w:val="aff1"/>
                  <w:sz w:val="20"/>
                  <w:szCs w:val="20"/>
                  <w:lang w:val="ru-RU"/>
                </w:rPr>
                <w:t>https://m.edsoo.ru/7f412652</w:t>
              </w:r>
            </w:hyperlink>
          </w:p>
        </w:tc>
      </w:tr>
      <w:tr w:rsidR="00F1503D" w:rsidRPr="009E0D7F" w:rsidTr="00F1503D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11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773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0773C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https://m.edsoo.ru/7f412652</w:t>
              </w:r>
            </w:hyperlink>
          </w:p>
        </w:tc>
      </w:tr>
      <w:tr w:rsidR="00F1503D" w:rsidRPr="000773CB" w:rsidTr="00F1503D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03D" w:rsidRPr="000773CB" w:rsidRDefault="00F1503D" w:rsidP="000773CB">
            <w:pPr>
              <w:spacing w:after="0" w:line="240" w:lineRule="atLeast"/>
              <w:ind w:firstLine="2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03D" w:rsidRPr="000773CB" w:rsidRDefault="00F1503D" w:rsidP="000773CB">
            <w:pPr>
              <w:spacing w:after="0" w:line="240" w:lineRule="atLeast"/>
              <w:ind w:firstLine="2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3D1D88" w:rsidRPr="000773CB" w:rsidRDefault="003D1D88" w:rsidP="000773CB">
      <w:pPr>
        <w:spacing w:after="0" w:line="240" w:lineRule="atLeast"/>
        <w:ind w:left="284" w:firstLine="720"/>
        <w:contextualSpacing/>
        <w:rPr>
          <w:sz w:val="24"/>
          <w:szCs w:val="24"/>
          <w:lang w:val="ru-RU"/>
        </w:rPr>
      </w:pPr>
    </w:p>
    <w:p w:rsidR="000773CB" w:rsidRDefault="000773CB" w:rsidP="000773CB">
      <w:pPr>
        <w:autoSpaceDE w:val="0"/>
        <w:autoSpaceDN w:val="0"/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307425" w:rsidRPr="000773CB" w:rsidRDefault="00307425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27A29" w:rsidRPr="000773CB" w:rsidRDefault="00A27A29" w:rsidP="000773CB">
      <w:pPr>
        <w:pStyle w:val="ae"/>
        <w:numPr>
          <w:ilvl w:val="0"/>
          <w:numId w:val="10"/>
        </w:numPr>
        <w:autoSpaceDE w:val="0"/>
        <w:autoSpaceDN w:val="0"/>
        <w:spacing w:after="0" w:line="240" w:lineRule="atLeast"/>
        <w:ind w:left="0" w:right="-5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Ваулина Ю.Е., Дули Д.,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Подоляко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О.Е. и другие. Английский язык. 5 класс. </w:t>
      </w:r>
      <w:r w:rsidR="0007218D"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Учебник. </w:t>
      </w:r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М.: </w:t>
      </w:r>
      <w:proofErr w:type="spellStart"/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Express</w:t>
      </w:r>
      <w:proofErr w:type="spellEnd"/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Publishing</w:t>
      </w:r>
      <w:proofErr w:type="spellEnd"/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«Просвещение», 2021.</w:t>
      </w:r>
    </w:p>
    <w:p w:rsidR="0007218D" w:rsidRPr="000773CB" w:rsidRDefault="0007218D" w:rsidP="000773CB">
      <w:pPr>
        <w:pStyle w:val="ae"/>
        <w:numPr>
          <w:ilvl w:val="0"/>
          <w:numId w:val="10"/>
        </w:numPr>
        <w:autoSpaceDE w:val="0"/>
        <w:autoSpaceDN w:val="0"/>
        <w:spacing w:after="0" w:line="240" w:lineRule="atLeast"/>
        <w:ind w:left="0"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Ваулина Ю.Е., Дули Д., </w:t>
      </w:r>
      <w:proofErr w:type="spellStart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Подоляко</w:t>
      </w:r>
      <w:proofErr w:type="spellEnd"/>
      <w:r w:rsidRPr="000773C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О.Е. и другие. Английский язык. 5 класс. Рабочая тетрадь.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М.: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Express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Publishing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«Просвещение», 2021.</w:t>
      </w:r>
    </w:p>
    <w:p w:rsidR="0007218D" w:rsidRPr="000773CB" w:rsidRDefault="0007218D" w:rsidP="000773CB">
      <w:pPr>
        <w:autoSpaceDE w:val="0"/>
        <w:autoSpaceDN w:val="0"/>
        <w:spacing w:after="0" w:line="240" w:lineRule="atLeast"/>
        <w:ind w:right="-52"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right="89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="00117D6F"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МАТЕРИАЛЫ ДЛЯ</w:t>
      </w:r>
      <w:r w:rsidR="0007218D"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УЧИТЕЛЯ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УМК «Английский в фокусе» (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– М.: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Express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Publishing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«Просвещение», 20</w:t>
      </w:r>
      <w:r w:rsidR="0007218D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Английский язык. 5 класс: учеб</w:t>
      </w:r>
      <w:proofErr w:type="gram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общеобразовательных организаций/Ю.Е. Ваулина,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Дули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Эванс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Express Publishing: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Просвещение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Teacher's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book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 Английский в фокусе 5 класс. Книга для учителя. Ваулина Ю.Е., Дули Дженни,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Подоляко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О.Е., Эванс В. (2018)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(Английский в фокусе 5 класс). Грамматика английского языка.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Сборник упражнений. Часть 1. Часть 2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Барашкова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 (2020)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(Английский в фокусе 5 класс). Грамматика английского языка.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(Английский в фокусе 5 класс).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Test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Booklet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(Контрольные задания).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Ваулина Ю.Е., Дули Дженни,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Подоляко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О.Е., Эванс В. (2019) (+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audio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(Английский в фокусе 5 класс). </w:t>
      </w:r>
      <w:proofErr w:type="gram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>My language Portfolio (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Мой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языковой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портфель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Ваулина Ю.Е., Дули Дженни,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Подоляко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О.Е., Эванс В. (2017)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Поурочные разработки по английскому языку к УМК Ю.Е.Ваулиной, Дж</w:t>
      </w:r>
      <w:proofErr w:type="gram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ули и др.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5). 5 класс. Наговицына О.В. (2019)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5. Грамматический тренажер. Тимофеева (2021)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Аудиокурс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занятий в классе*.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"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Аудиокурс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 самостоятельных  занятий дома*.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" Электронное приложение к учебнику с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аудиокурсом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самостоятельных занятий дома (ABBYY)*.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Skysmart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https://prosv.ru/assistance/umk/english-spotlight.html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-Библиотека МЭШ </w:t>
      </w:r>
      <w:r w:rsidR="007F12C1"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Сборник упражнений к учебнику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англий</w:t>
      </w:r>
      <w:proofErr w:type="gram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proofErr w:type="gram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кого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языка 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Spotlight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(</w:t>
      </w:r>
      <w:proofErr w:type="spellStart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Module</w:t>
      </w:r>
      <w:proofErr w:type="spellEnd"/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1-10) (mos.ru)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Уроки английской грамматики. (my-en.ru)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Методические и учебные пособия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Рабочие тетради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Дидактический и раздаточный материал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Таблицы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Учебники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Карточки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Литература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Цифровые и электронные образовательные ресурсы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CD диски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Компьютер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доска/магнитная доска</w:t>
      </w:r>
    </w:p>
    <w:p w:rsidR="00E71E78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0773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Фонотека</w:t>
      </w: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27A29" w:rsidRPr="000773CB" w:rsidRDefault="00A27A29" w:rsidP="000773CB">
      <w:pPr>
        <w:autoSpaceDE w:val="0"/>
        <w:autoSpaceDN w:val="0"/>
        <w:spacing w:after="0"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B02FA" w:rsidRPr="000773CB" w:rsidRDefault="00E67FFD" w:rsidP="000773CB">
      <w:pPr>
        <w:autoSpaceDE w:val="0"/>
        <w:autoSpaceDN w:val="0"/>
        <w:spacing w:after="0"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1D15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</w:pPr>
      <w:hyperlink r:id="rId18" w:history="1"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71E78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 w:rsidR="00E71E78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https://test-english.com/</w:t>
        </w:r>
      </w:hyperlink>
    </w:p>
    <w:p w:rsidR="00614F68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0" w:history="1">
        <w:r w:rsidR="00E71E78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https://www.englisch-hilfen.de/en/</w:t>
        </w:r>
      </w:hyperlink>
    </w:p>
    <w:p w:rsidR="001808F0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Style w:val="aff1"/>
          <w:rFonts w:ascii="Times New Roman" w:hAnsi="Times New Roman" w:cs="Times New Roman"/>
          <w:sz w:val="24"/>
          <w:szCs w:val="24"/>
          <w:lang w:val="ru-RU"/>
        </w:rPr>
      </w:pPr>
      <w:hyperlink r:id="rId21" w:history="1">
        <w:r w:rsidR="001808F0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https://wordwall.net/</w:t>
        </w:r>
      </w:hyperlink>
    </w:p>
    <w:p w:rsidR="003E0FEA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Style w:val="aff1"/>
          <w:rFonts w:ascii="Times New Roman" w:hAnsi="Times New Roman" w:cs="Times New Roman"/>
          <w:sz w:val="24"/>
          <w:szCs w:val="24"/>
          <w:lang w:val="ru-RU"/>
        </w:rPr>
      </w:pPr>
      <w:hyperlink r:id="rId22" w:history="1">
        <w:r w:rsidR="003E0FEA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https://learnenglishkids.britishcouncil.org/</w:t>
        </w:r>
      </w:hyperlink>
    </w:p>
    <w:p w:rsidR="00121D15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3" w:history="1">
        <w:r w:rsidR="00121D15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https://english-grammar.at</w:t>
        </w:r>
      </w:hyperlink>
    </w:p>
    <w:p w:rsidR="00121D15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4" w:history="1">
        <w:r w:rsidR="00121D15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https://perfect-english-grammar.com</w:t>
        </w:r>
      </w:hyperlink>
    </w:p>
    <w:p w:rsidR="001808F0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5" w:history="1">
        <w:r w:rsidR="00121D15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https://edu.skysmart.ru</w:t>
        </w:r>
      </w:hyperlink>
    </w:p>
    <w:p w:rsidR="00121D15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121D15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https://wooordhunt.ru</w:t>
        </w:r>
      </w:hyperlink>
    </w:p>
    <w:p w:rsidR="00121D15" w:rsidRPr="000773CB" w:rsidRDefault="00A73CC7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sz w:val="24"/>
          <w:szCs w:val="24"/>
          <w:lang w:val="ru-RU"/>
        </w:rPr>
      </w:pPr>
      <w:hyperlink r:id="rId27" w:history="1">
        <w:r w:rsidR="00121D15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https://quizlet.com</w:t>
        </w:r>
      </w:hyperlink>
    </w:p>
    <w:p w:rsidR="00A27A29" w:rsidRPr="000773CB" w:rsidRDefault="00A73CC7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28" w:history="1">
        <w:r w:rsidR="00A27A29" w:rsidRPr="000773CB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https://prosv.ru/assistance/umk/english-spotlight.html</w:t>
        </w:r>
      </w:hyperlink>
    </w:p>
    <w:p w:rsidR="00A27A29" w:rsidRPr="000773CB" w:rsidRDefault="00A27A29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21D15" w:rsidRPr="000773CB" w:rsidRDefault="00121D15" w:rsidP="000773CB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67FFD" w:rsidRPr="000773CB" w:rsidRDefault="00614F68" w:rsidP="000773CB">
      <w:pPr>
        <w:autoSpaceDE w:val="0"/>
        <w:autoSpaceDN w:val="0"/>
        <w:spacing w:after="0" w:line="240" w:lineRule="atLeast"/>
        <w:ind w:left="284" w:right="432" w:firstLine="72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7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sectPr w:rsidR="00E67FFD" w:rsidRPr="000773CB" w:rsidSect="0007218D">
      <w:pgSz w:w="11900" w:h="16840"/>
      <w:pgMar w:top="568" w:right="701" w:bottom="1440" w:left="1440" w:header="720" w:footer="720" w:gutter="0"/>
      <w:cols w:space="720" w:equalWidth="0">
        <w:col w:w="975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81D26"/>
    <w:multiLevelType w:val="hybridMultilevel"/>
    <w:tmpl w:val="D3A265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84F7C6A"/>
    <w:multiLevelType w:val="hybridMultilevel"/>
    <w:tmpl w:val="A3CE8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429EB"/>
    <w:rsid w:val="0006063C"/>
    <w:rsid w:val="00064109"/>
    <w:rsid w:val="00064DFC"/>
    <w:rsid w:val="0007218D"/>
    <w:rsid w:val="000773CB"/>
    <w:rsid w:val="00077E96"/>
    <w:rsid w:val="0009523D"/>
    <w:rsid w:val="000A093C"/>
    <w:rsid w:val="000B7DFF"/>
    <w:rsid w:val="000C7717"/>
    <w:rsid w:val="000E40A5"/>
    <w:rsid w:val="00117D6F"/>
    <w:rsid w:val="00121D15"/>
    <w:rsid w:val="00145325"/>
    <w:rsid w:val="00146855"/>
    <w:rsid w:val="00146ADD"/>
    <w:rsid w:val="0015074B"/>
    <w:rsid w:val="001519EB"/>
    <w:rsid w:val="001767E6"/>
    <w:rsid w:val="001808F0"/>
    <w:rsid w:val="001952A1"/>
    <w:rsid w:val="001F48AE"/>
    <w:rsid w:val="00244A19"/>
    <w:rsid w:val="00262E3C"/>
    <w:rsid w:val="00263BF3"/>
    <w:rsid w:val="00265183"/>
    <w:rsid w:val="0029639D"/>
    <w:rsid w:val="002B46DE"/>
    <w:rsid w:val="002B4E18"/>
    <w:rsid w:val="002E74F2"/>
    <w:rsid w:val="00302180"/>
    <w:rsid w:val="00307425"/>
    <w:rsid w:val="00322E83"/>
    <w:rsid w:val="00326F90"/>
    <w:rsid w:val="00331829"/>
    <w:rsid w:val="00391019"/>
    <w:rsid w:val="003B155E"/>
    <w:rsid w:val="003D1D88"/>
    <w:rsid w:val="003E0FEA"/>
    <w:rsid w:val="0040054B"/>
    <w:rsid w:val="00414D43"/>
    <w:rsid w:val="00417615"/>
    <w:rsid w:val="00423627"/>
    <w:rsid w:val="0042618C"/>
    <w:rsid w:val="00464CA2"/>
    <w:rsid w:val="00481148"/>
    <w:rsid w:val="00487A8D"/>
    <w:rsid w:val="004907CF"/>
    <w:rsid w:val="004E1F5F"/>
    <w:rsid w:val="004F6B88"/>
    <w:rsid w:val="00515491"/>
    <w:rsid w:val="00531AFB"/>
    <w:rsid w:val="00581C84"/>
    <w:rsid w:val="00596675"/>
    <w:rsid w:val="005B7861"/>
    <w:rsid w:val="00601096"/>
    <w:rsid w:val="00614F68"/>
    <w:rsid w:val="00625B6A"/>
    <w:rsid w:val="00681CC4"/>
    <w:rsid w:val="00697AB7"/>
    <w:rsid w:val="006A1D72"/>
    <w:rsid w:val="006C7B8A"/>
    <w:rsid w:val="006E2887"/>
    <w:rsid w:val="006E7BFE"/>
    <w:rsid w:val="00710EFA"/>
    <w:rsid w:val="00714921"/>
    <w:rsid w:val="00714D0A"/>
    <w:rsid w:val="007274DB"/>
    <w:rsid w:val="00761491"/>
    <w:rsid w:val="007B59E3"/>
    <w:rsid w:val="007C0729"/>
    <w:rsid w:val="007F12C1"/>
    <w:rsid w:val="0091541D"/>
    <w:rsid w:val="00917722"/>
    <w:rsid w:val="0092612F"/>
    <w:rsid w:val="009A1A92"/>
    <w:rsid w:val="009A2629"/>
    <w:rsid w:val="009A6D8C"/>
    <w:rsid w:val="009B02FA"/>
    <w:rsid w:val="009B0A37"/>
    <w:rsid w:val="009C7C8D"/>
    <w:rsid w:val="009E0D7F"/>
    <w:rsid w:val="009E794F"/>
    <w:rsid w:val="00A11427"/>
    <w:rsid w:val="00A249E7"/>
    <w:rsid w:val="00A27A29"/>
    <w:rsid w:val="00A36E0D"/>
    <w:rsid w:val="00A65E9F"/>
    <w:rsid w:val="00A6773B"/>
    <w:rsid w:val="00A73CC7"/>
    <w:rsid w:val="00A87459"/>
    <w:rsid w:val="00A9709A"/>
    <w:rsid w:val="00AA0AE9"/>
    <w:rsid w:val="00AA1D8D"/>
    <w:rsid w:val="00AA62B1"/>
    <w:rsid w:val="00AE1D5E"/>
    <w:rsid w:val="00B06FF1"/>
    <w:rsid w:val="00B06FFB"/>
    <w:rsid w:val="00B31A6D"/>
    <w:rsid w:val="00B31E59"/>
    <w:rsid w:val="00B451EE"/>
    <w:rsid w:val="00B47730"/>
    <w:rsid w:val="00B73D4F"/>
    <w:rsid w:val="00BC50EC"/>
    <w:rsid w:val="00C10376"/>
    <w:rsid w:val="00C457B5"/>
    <w:rsid w:val="00C91928"/>
    <w:rsid w:val="00CA2DA6"/>
    <w:rsid w:val="00CB0664"/>
    <w:rsid w:val="00CC541C"/>
    <w:rsid w:val="00CF496C"/>
    <w:rsid w:val="00D627F1"/>
    <w:rsid w:val="00D84134"/>
    <w:rsid w:val="00DF65E7"/>
    <w:rsid w:val="00E029A8"/>
    <w:rsid w:val="00E3017A"/>
    <w:rsid w:val="00E419DC"/>
    <w:rsid w:val="00E5156C"/>
    <w:rsid w:val="00E67FFD"/>
    <w:rsid w:val="00E71E78"/>
    <w:rsid w:val="00E72040"/>
    <w:rsid w:val="00E97689"/>
    <w:rsid w:val="00EA70AB"/>
    <w:rsid w:val="00EC03D8"/>
    <w:rsid w:val="00EE1EAD"/>
    <w:rsid w:val="00EF3CDC"/>
    <w:rsid w:val="00EF6503"/>
    <w:rsid w:val="00F00B1C"/>
    <w:rsid w:val="00F1266A"/>
    <w:rsid w:val="00F1503D"/>
    <w:rsid w:val="00F15627"/>
    <w:rsid w:val="00F410A1"/>
    <w:rsid w:val="00F424BC"/>
    <w:rsid w:val="00F95BC4"/>
    <w:rsid w:val="00F97B27"/>
    <w:rsid w:val="00FA0540"/>
    <w:rsid w:val="00FB4A5F"/>
    <w:rsid w:val="00FC693F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1D8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E71E78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E71E78"/>
    <w:rPr>
      <w:color w:val="605E5C"/>
      <w:shd w:val="clear" w:color="auto" w:fill="E1DFDD"/>
    </w:rPr>
  </w:style>
  <w:style w:type="character" w:styleId="aff2">
    <w:name w:val="FollowedHyperlink"/>
    <w:basedOn w:val="a2"/>
    <w:uiPriority w:val="99"/>
    <w:semiHidden/>
    <w:unhideWhenUsed/>
    <w:rsid w:val="00262E3C"/>
    <w:rPr>
      <w:color w:val="800080" w:themeColor="followedHyperlink"/>
      <w:u w:val="single"/>
    </w:rPr>
  </w:style>
  <w:style w:type="paragraph" w:styleId="aff3">
    <w:name w:val="Normal (Web)"/>
    <w:basedOn w:val="a1"/>
    <w:uiPriority w:val="99"/>
    <w:semiHidden/>
    <w:unhideWhenUsed/>
    <w:rsid w:val="003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652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ooordhun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dwall.net/" TargetMode="External"/><Relationship Id="rId7" Type="http://schemas.openxmlformats.org/officeDocument/2006/relationships/hyperlink" Target="https://m.edsoo.ru/7f412652" TargetMode="Externa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edu.skysma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652" TargetMode="External"/><Relationship Id="rId20" Type="http://schemas.openxmlformats.org/officeDocument/2006/relationships/hyperlink" Target="https://www.englisch-hilfen.de/e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652" TargetMode="External"/><Relationship Id="rId24" Type="http://schemas.openxmlformats.org/officeDocument/2006/relationships/hyperlink" Target="https://perfect-english-grammar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english-grammar.at" TargetMode="External"/><Relationship Id="rId28" Type="http://schemas.openxmlformats.org/officeDocument/2006/relationships/hyperlink" Target="https://prosv.ru/assistance/umk/english-spotlight.html" TargetMode="External"/><Relationship Id="rId10" Type="http://schemas.openxmlformats.org/officeDocument/2006/relationships/hyperlink" Target="https://m.edsoo.ru/7f412652" TargetMode="External"/><Relationship Id="rId19" Type="http://schemas.openxmlformats.org/officeDocument/2006/relationships/hyperlink" Target="https://test-english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652" TargetMode="Externa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learnenglishkids.britishcouncil.org/" TargetMode="External"/><Relationship Id="rId27" Type="http://schemas.openxmlformats.org/officeDocument/2006/relationships/hyperlink" Target="https://quizle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B35F0-062B-4E7F-8581-6E7F0850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18</Pages>
  <Words>7296</Words>
  <Characters>41593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Евгений</cp:lastModifiedBy>
  <cp:revision>57</cp:revision>
  <cp:lastPrinted>2023-08-31T10:25:00Z</cp:lastPrinted>
  <dcterms:created xsi:type="dcterms:W3CDTF">2022-06-23T07:44:00Z</dcterms:created>
  <dcterms:modified xsi:type="dcterms:W3CDTF">2024-08-16T07:46:00Z</dcterms:modified>
</cp:coreProperties>
</file>